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63B4" w14:textId="5568E30C" w:rsidR="009C5902" w:rsidRPr="00F955E0" w:rsidRDefault="00F955E0">
      <w:pPr>
        <w:spacing w:after="40"/>
        <w:jc w:val="center"/>
        <w:rPr>
          <w:color w:val="FF0000"/>
        </w:rPr>
      </w:pPr>
      <w:r>
        <w:rPr>
          <w:b/>
          <w:sz w:val="28"/>
        </w:rPr>
        <w:t xml:space="preserve">SJANI </w:t>
      </w:r>
      <w:r w:rsidRPr="00F955E0">
        <w:rPr>
          <w:b/>
          <w:color w:val="FF0000"/>
          <w:sz w:val="28"/>
        </w:rPr>
        <w:t>(Thoughts)</w:t>
      </w:r>
      <w:r w:rsidR="007C535F" w:rsidRPr="00F955E0">
        <w:rPr>
          <w:b/>
          <w:color w:val="FF0000"/>
          <w:sz w:val="28"/>
        </w:rPr>
        <w:t xml:space="preserve">  </w:t>
      </w:r>
      <w:r w:rsidR="007C535F" w:rsidRPr="00F955E0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3DB1C4D" wp14:editId="68FC7F1E">
            <wp:simplePos x="4221480" y="640080"/>
            <wp:positionH relativeFrom="margin">
              <wp:align>right</wp:align>
            </wp:positionH>
            <wp:positionV relativeFrom="margin">
              <wp:align>top</wp:align>
            </wp:positionV>
            <wp:extent cx="822960" cy="1194435"/>
            <wp:effectExtent l="0" t="0" r="0" b="5715"/>
            <wp:wrapSquare wrapText="bothSides"/>
            <wp:docPr id="1106530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30096" name="Picture 1106530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ED159" w14:textId="77777777" w:rsidR="009C5902" w:rsidRDefault="00F955E0">
      <w:pPr>
        <w:spacing w:after="160"/>
        <w:jc w:val="center"/>
      </w:pPr>
      <w:r>
        <w:rPr>
          <w:b/>
          <w:sz w:val="26"/>
        </w:rPr>
        <w:t>Peer Reviewer Evaluation Form</w:t>
      </w:r>
    </w:p>
    <w:p w14:paraId="65721ED1" w14:textId="77777777" w:rsidR="009C5902" w:rsidRDefault="00F955E0">
      <w:pPr>
        <w:spacing w:before="120" w:after="80"/>
      </w:pPr>
      <w:r>
        <w:rPr>
          <w:b/>
          <w:sz w:val="24"/>
        </w:rPr>
        <w:t>Manuscript Information</w:t>
      </w:r>
    </w:p>
    <w:p w14:paraId="66152FCF" w14:textId="7205ADF7" w:rsidR="009C5902" w:rsidRDefault="00F955E0">
      <w:pPr>
        <w:spacing w:after="40"/>
      </w:pPr>
      <w:r>
        <w:rPr>
          <w:b/>
        </w:rPr>
        <w:t xml:space="preserve">Author(s): </w:t>
      </w:r>
      <w:r>
        <w:t>______________________________________________________</w:t>
      </w:r>
      <w:r w:rsidR="007C535F">
        <w:t>_______</w:t>
      </w:r>
    </w:p>
    <w:p w14:paraId="55D80A04" w14:textId="77777777" w:rsidR="009C5902" w:rsidRDefault="00F955E0">
      <w:pPr>
        <w:spacing w:after="40"/>
      </w:pPr>
      <w:r>
        <w:rPr>
          <w:b/>
        </w:rPr>
        <w:t xml:space="preserve">Manuscript Title: </w:t>
      </w:r>
      <w:r>
        <w:t>_______________________________________________________</w:t>
      </w:r>
    </w:p>
    <w:p w14:paraId="5C0511EB" w14:textId="329CB2EA" w:rsidR="009C5902" w:rsidRDefault="00F955E0">
      <w:pPr>
        <w:spacing w:after="40"/>
      </w:pPr>
      <w:r>
        <w:rPr>
          <w:b/>
        </w:rPr>
        <w:t xml:space="preserve">Date of Submission: </w:t>
      </w:r>
      <w:r>
        <w:t>_____________________________________________________</w:t>
      </w:r>
    </w:p>
    <w:p w14:paraId="498D55BD" w14:textId="522AC15B" w:rsidR="009C5902" w:rsidRDefault="00F955E0">
      <w:pPr>
        <w:spacing w:after="40"/>
      </w:pPr>
      <w:r>
        <w:rPr>
          <w:b/>
        </w:rPr>
        <w:t xml:space="preserve">Date of Review: </w:t>
      </w:r>
      <w:r>
        <w:t>_______________________________________________________</w:t>
      </w:r>
      <w:r w:rsidR="007C535F">
        <w:t>__</w:t>
      </w:r>
    </w:p>
    <w:p w14:paraId="4E1F06AE" w14:textId="77777777" w:rsidR="009C5902" w:rsidRDefault="00F955E0">
      <w:pPr>
        <w:spacing w:before="120" w:after="80"/>
      </w:pPr>
      <w:r>
        <w:rPr>
          <w:b/>
          <w:sz w:val="24"/>
        </w:rPr>
        <w:t>Review Criteria</w:t>
      </w:r>
      <w:bookmarkStart w:id="0" w:name="_GoBack"/>
      <w:bookmarkEnd w:id="0"/>
    </w:p>
    <w:p w14:paraId="175024F1" w14:textId="77777777" w:rsidR="009C5902" w:rsidRDefault="00F955E0">
      <w:pPr>
        <w:spacing w:after="80"/>
      </w:pPr>
      <w:r>
        <w:rPr>
          <w:b/>
        </w:rPr>
        <w:t xml:space="preserve">Please evaluate each criterion on a scale of 0-10 </w:t>
      </w:r>
      <w:r>
        <w:t>(0 = very poor / not acceptable; 10 = excellent).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4934"/>
        <w:gridCol w:w="784"/>
        <w:gridCol w:w="3769"/>
      </w:tblGrid>
      <w:tr w:rsidR="009C5902" w14:paraId="39397595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A60252" w14:textId="77777777" w:rsidR="009C5902" w:rsidRDefault="00F955E0">
            <w:pPr>
              <w:jc w:val="center"/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3B3FCA7" w14:textId="77777777" w:rsidR="009C5902" w:rsidRDefault="00F955E0">
            <w:pPr>
              <w:jc w:val="center"/>
            </w:pPr>
            <w:r>
              <w:rPr>
                <w:b/>
                <w:sz w:val="20"/>
              </w:rPr>
              <w:t>Evaluati</w:t>
            </w:r>
            <w:r>
              <w:rPr>
                <w:b/>
                <w:sz w:val="20"/>
              </w:rPr>
              <w:t>on Criterion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F045B1" w14:textId="77777777" w:rsidR="009C5902" w:rsidRDefault="00F955E0">
            <w:pPr>
              <w:jc w:val="center"/>
            </w:pPr>
            <w:r>
              <w:rPr>
                <w:b/>
                <w:sz w:val="20"/>
              </w:rPr>
              <w:t>Score (0-10)</w:t>
            </w: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EAE8BE3" w14:textId="77777777" w:rsidR="009C5902" w:rsidRDefault="00F955E0">
            <w:pPr>
              <w:jc w:val="center"/>
            </w:pPr>
            <w:r>
              <w:rPr>
                <w:b/>
                <w:sz w:val="20"/>
              </w:rPr>
              <w:t>Comments</w:t>
            </w:r>
          </w:p>
        </w:tc>
      </w:tr>
      <w:tr w:rsidR="009C5902" w14:paraId="359AF734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60A12E" w14:textId="77777777" w:rsidR="009C5902" w:rsidRDefault="00F955E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144990" w14:textId="77777777" w:rsidR="009C5902" w:rsidRDefault="00F955E0">
            <w:r>
              <w:rPr>
                <w:sz w:val="20"/>
              </w:rPr>
              <w:t>Relevance to the journal’s scope (Literary Theory and Comparative Literature)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56E9DC" w14:textId="1E234C36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5680E0" w14:textId="4B2F6D3D" w:rsidR="009C5902" w:rsidRDefault="009C5902"/>
        </w:tc>
      </w:tr>
      <w:tr w:rsidR="009C5902" w14:paraId="5F70C352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0A5A0A" w14:textId="77777777" w:rsidR="009C5902" w:rsidRDefault="00F955E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2CE46F" w14:textId="77777777" w:rsidR="009C5902" w:rsidRDefault="00F955E0">
            <w:r>
              <w:rPr>
                <w:sz w:val="20"/>
              </w:rPr>
              <w:t>Originality / Novelty of the research problem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445602" w14:textId="6CF56B53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A462D9" w14:textId="30522D63" w:rsidR="009C5902" w:rsidRDefault="009C5902"/>
        </w:tc>
      </w:tr>
      <w:tr w:rsidR="009C5902" w14:paraId="040E66DB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020C3D" w14:textId="77777777" w:rsidR="009C5902" w:rsidRDefault="00F955E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9C45C4" w14:textId="77777777" w:rsidR="009C5902" w:rsidRDefault="00F955E0">
            <w:r>
              <w:rPr>
                <w:sz w:val="20"/>
              </w:rPr>
              <w:t>Scholarly significance and topical relevance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2D6697" w14:textId="4303342D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C58866" w14:textId="49DBB5BC" w:rsidR="009C5902" w:rsidRDefault="009C5902"/>
        </w:tc>
      </w:tr>
      <w:tr w:rsidR="009C5902" w14:paraId="51550103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8CA312" w14:textId="77777777" w:rsidR="009C5902" w:rsidRDefault="00F955E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58B644" w14:textId="77777777" w:rsidR="009C5902" w:rsidRDefault="00F955E0">
            <w:r>
              <w:rPr>
                <w:sz w:val="20"/>
              </w:rPr>
              <w:t xml:space="preserve">Engagement with relevant </w:t>
            </w:r>
            <w:r>
              <w:rPr>
                <w:sz w:val="20"/>
              </w:rPr>
              <w:t>scholarship (local and international critical literature)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55288B" w14:textId="43558605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012E2C" w14:textId="0CD7BAB4" w:rsidR="009C5902" w:rsidRDefault="009C5902"/>
        </w:tc>
      </w:tr>
      <w:tr w:rsidR="009C5902" w14:paraId="57EF65E2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149E51" w14:textId="77777777" w:rsidR="009C5902" w:rsidRDefault="00F955E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0A552E" w14:textId="77777777" w:rsidR="009C5902" w:rsidRDefault="00F955E0">
            <w:r>
              <w:rPr>
                <w:sz w:val="20"/>
              </w:rPr>
              <w:t>Clarity, appropriateness, and effectiveness of methodology / analytical approach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7291AF" w14:textId="4AE16110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4BEDD3" w14:textId="4B2230DB" w:rsidR="009C5902" w:rsidRDefault="009C5902"/>
        </w:tc>
      </w:tr>
      <w:tr w:rsidR="009C5902" w14:paraId="7E26131A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246BB7" w14:textId="77777777" w:rsidR="009C5902" w:rsidRDefault="00F955E0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451271" w14:textId="77777777" w:rsidR="009C5902" w:rsidRDefault="00F955E0">
            <w:r>
              <w:rPr>
                <w:sz w:val="20"/>
              </w:rPr>
              <w:t>Logical coherence and structure of argumentation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E12D0E" w14:textId="3790D8FE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8A27CE" w14:textId="79B91480" w:rsidR="009C5902" w:rsidRDefault="009C5902"/>
        </w:tc>
      </w:tr>
      <w:tr w:rsidR="009C5902" w14:paraId="2E608825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B7C3A9" w14:textId="77777777" w:rsidR="009C5902" w:rsidRDefault="00F955E0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D9DD92" w14:textId="77777777" w:rsidR="009C5902" w:rsidRDefault="00F955E0">
            <w:r>
              <w:rPr>
                <w:sz w:val="20"/>
              </w:rPr>
              <w:t xml:space="preserve">Validity, relevance, and persuasiveness of </w:t>
            </w:r>
            <w:r>
              <w:rPr>
                <w:sz w:val="20"/>
              </w:rPr>
              <w:t>conclusions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160633" w14:textId="306F4402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F8BC67" w14:textId="5F31502B" w:rsidR="009C5902" w:rsidRDefault="009C5902"/>
        </w:tc>
      </w:tr>
      <w:tr w:rsidR="009C5902" w14:paraId="7156DE7A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53CD48" w14:textId="77777777" w:rsidR="009C5902" w:rsidRDefault="00F955E0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F714D4" w14:textId="77777777" w:rsidR="009C5902" w:rsidRDefault="00F955E0">
            <w:r>
              <w:rPr>
                <w:sz w:val="20"/>
              </w:rPr>
              <w:t>Relevance and completeness of references / bibliography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E6E269" w14:textId="440C8C4D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887E02" w14:textId="24F924CF" w:rsidR="009C5902" w:rsidRDefault="009C5902"/>
        </w:tc>
      </w:tr>
      <w:tr w:rsidR="009C5902" w14:paraId="179CF13E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A1E0AA" w14:textId="77777777" w:rsidR="009C5902" w:rsidRDefault="00F955E0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34946D" w14:textId="77777777" w:rsidR="009C5902" w:rsidRDefault="00F955E0">
            <w:r>
              <w:rPr>
                <w:sz w:val="20"/>
              </w:rPr>
              <w:t>Language quality, academic style, and clarity of expression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2EFC0D" w14:textId="79301117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88727D" w14:textId="7FCE330D" w:rsidR="009C5902" w:rsidRDefault="009C5902"/>
        </w:tc>
      </w:tr>
      <w:tr w:rsidR="009C5902" w14:paraId="3C84177A" w14:textId="77777777" w:rsidTr="007C535F">
        <w:trPr>
          <w:jc w:val="center"/>
        </w:trPr>
        <w:tc>
          <w:tcPr>
            <w:tcW w:w="58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DF841A" w14:textId="77777777" w:rsidR="009C5902" w:rsidRDefault="00F955E0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493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DBDC91" w14:textId="77777777" w:rsidR="009C5902" w:rsidRDefault="00F955E0">
            <w:r>
              <w:rPr>
                <w:sz w:val="20"/>
              </w:rPr>
              <w:t>Additional comments for the author (major strengths, weaknesses, and suggestions for improvement)</w:t>
            </w:r>
          </w:p>
        </w:tc>
        <w:tc>
          <w:tcPr>
            <w:tcW w:w="7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A9A215" w14:textId="4D48B40C" w:rsidR="009C5902" w:rsidRDefault="009C5902">
            <w:pPr>
              <w:jc w:val="center"/>
            </w:pPr>
          </w:p>
        </w:tc>
        <w:tc>
          <w:tcPr>
            <w:tcW w:w="3769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BBDFC3" w14:textId="2EF3A73C" w:rsidR="009C5902" w:rsidRDefault="009C5902"/>
        </w:tc>
      </w:tr>
    </w:tbl>
    <w:p w14:paraId="328582C8" w14:textId="77777777" w:rsidR="009C5902" w:rsidRDefault="009C5902"/>
    <w:p w14:paraId="46F6F5DE" w14:textId="77777777" w:rsidR="009C5902" w:rsidRDefault="00F955E0">
      <w:pPr>
        <w:spacing w:before="120" w:after="80"/>
      </w:pPr>
      <w:r>
        <w:rPr>
          <w:b/>
          <w:sz w:val="24"/>
        </w:rPr>
        <w:t>Reviewer’s</w:t>
      </w:r>
      <w:r>
        <w:rPr>
          <w:b/>
          <w:sz w:val="24"/>
        </w:rPr>
        <w:t xml:space="preserve"> Final Recommendation</w:t>
      </w:r>
    </w:p>
    <w:p w14:paraId="0B431CDE" w14:textId="77777777" w:rsidR="009C5902" w:rsidRDefault="00F955E0">
      <w:pPr>
        <w:spacing w:after="40"/>
      </w:pPr>
      <w:r>
        <w:t>Please select one of the following:</w:t>
      </w:r>
    </w:p>
    <w:p w14:paraId="28B7349C" w14:textId="77777777" w:rsidR="009C5902" w:rsidRDefault="00F955E0">
      <w:pPr>
        <w:spacing w:after="0"/>
        <w:ind w:left="360"/>
      </w:pPr>
      <w:r>
        <w:t>☐ Reject</w:t>
      </w:r>
    </w:p>
    <w:p w14:paraId="176A14D9" w14:textId="77777777" w:rsidR="009C5902" w:rsidRDefault="00F955E0">
      <w:pPr>
        <w:spacing w:after="0"/>
        <w:ind w:left="360"/>
      </w:pPr>
      <w:r>
        <w:t>☐ Accept with Major Revisions</w:t>
      </w:r>
    </w:p>
    <w:p w14:paraId="5BAE89F1" w14:textId="77777777" w:rsidR="009C5902" w:rsidRDefault="00F955E0">
      <w:pPr>
        <w:spacing w:after="0"/>
        <w:ind w:left="360"/>
      </w:pPr>
      <w:r>
        <w:t>☐ Accept with Minor Revisions</w:t>
      </w:r>
    </w:p>
    <w:p w14:paraId="51EEDCD5" w14:textId="77777777" w:rsidR="009C5902" w:rsidRDefault="00F955E0">
      <w:pPr>
        <w:spacing w:after="0"/>
        <w:ind w:left="360"/>
      </w:pPr>
      <w:r>
        <w:t>☐ Accept as Submitted</w:t>
      </w:r>
    </w:p>
    <w:p w14:paraId="539AC200" w14:textId="77777777" w:rsidR="009C5902" w:rsidRDefault="00F955E0">
      <w:pPr>
        <w:spacing w:before="120" w:after="40"/>
      </w:pPr>
      <w:r>
        <w:rPr>
          <w:b/>
        </w:rPr>
        <w:t>Summary Justification for Recommendation</w:t>
      </w:r>
    </w:p>
    <w:p w14:paraId="7311660B" w14:textId="77777777" w:rsidR="009C5902" w:rsidRDefault="00F955E0">
      <w:pPr>
        <w:spacing w:after="40"/>
      </w:pPr>
      <w:r>
        <w:t xml:space="preserve">(Please provide a concise rationale for your decision, including </w:t>
      </w:r>
      <w:r>
        <w:t>key revisions required, if any.)</w:t>
      </w:r>
    </w:p>
    <w:p w14:paraId="04E5C370" w14:textId="77777777" w:rsidR="007C535F" w:rsidRDefault="007C535F">
      <w:pPr>
        <w:spacing w:before="120" w:after="80"/>
      </w:pPr>
    </w:p>
    <w:p w14:paraId="4D740E13" w14:textId="77777777" w:rsidR="007C535F" w:rsidRDefault="007C535F">
      <w:pPr>
        <w:spacing w:before="120" w:after="80"/>
      </w:pPr>
    </w:p>
    <w:p w14:paraId="33CC7D8F" w14:textId="77777777" w:rsidR="007C535F" w:rsidRDefault="007C535F">
      <w:pPr>
        <w:spacing w:before="120" w:after="80"/>
      </w:pPr>
    </w:p>
    <w:p w14:paraId="74170604" w14:textId="77777777" w:rsidR="007C535F" w:rsidRDefault="007C535F">
      <w:pPr>
        <w:spacing w:before="120" w:after="80"/>
      </w:pPr>
    </w:p>
    <w:p w14:paraId="140C013F" w14:textId="77777777" w:rsidR="007C535F" w:rsidRDefault="007C535F">
      <w:pPr>
        <w:spacing w:before="120" w:after="80"/>
      </w:pPr>
    </w:p>
    <w:p w14:paraId="5BBEB368" w14:textId="26BDBD6A" w:rsidR="009C5902" w:rsidRDefault="00F955E0">
      <w:pPr>
        <w:spacing w:before="120" w:after="80"/>
      </w:pPr>
      <w:r>
        <w:rPr>
          <w:b/>
          <w:sz w:val="24"/>
        </w:rPr>
        <w:t>Reviewer Information (Confidential - for editorial use only)</w:t>
      </w:r>
    </w:p>
    <w:p w14:paraId="3DF57559" w14:textId="0D1AC088" w:rsidR="009C5902" w:rsidRDefault="00F955E0">
      <w:pPr>
        <w:spacing w:after="40"/>
      </w:pPr>
      <w:r>
        <w:rPr>
          <w:b/>
        </w:rPr>
        <w:t xml:space="preserve">Full Name: </w:t>
      </w:r>
      <w:r>
        <w:t>_______________________________________________________</w:t>
      </w:r>
      <w:r w:rsidR="007C535F">
        <w:t>___________</w:t>
      </w:r>
    </w:p>
    <w:p w14:paraId="0CA3A5A3" w14:textId="0020B861" w:rsidR="009C5902" w:rsidRDefault="00F955E0">
      <w:pPr>
        <w:spacing w:after="40"/>
      </w:pPr>
      <w:r>
        <w:rPr>
          <w:b/>
        </w:rPr>
        <w:t xml:space="preserve">Signature: </w:t>
      </w:r>
      <w:r>
        <w:t>_______________________________________________________</w:t>
      </w:r>
      <w:r w:rsidR="007C535F">
        <w:t>____________</w:t>
      </w:r>
    </w:p>
    <w:p w14:paraId="7D160A92" w14:textId="77777777" w:rsidR="009C5902" w:rsidRDefault="00F955E0">
      <w:pPr>
        <w:spacing w:after="40"/>
      </w:pPr>
      <w:r>
        <w:rPr>
          <w:b/>
        </w:rPr>
        <w:t xml:space="preserve">Academic Degree / Title: </w:t>
      </w:r>
      <w:r>
        <w:t>_______________________________________________________</w:t>
      </w:r>
    </w:p>
    <w:p w14:paraId="51A07142" w14:textId="7EA0C66C" w:rsidR="009C5902" w:rsidRPr="00F955E0" w:rsidRDefault="00F955E0">
      <w:pPr>
        <w:spacing w:after="40"/>
        <w:rPr>
          <w:lang w:val="fr-FR"/>
        </w:rPr>
      </w:pPr>
      <w:r w:rsidRPr="00F955E0">
        <w:rPr>
          <w:b/>
          <w:lang w:val="fr-FR"/>
        </w:rPr>
        <w:t xml:space="preserve">Institution / Affiliation: </w:t>
      </w:r>
      <w:r w:rsidRPr="00F955E0">
        <w:rPr>
          <w:lang w:val="fr-FR"/>
        </w:rPr>
        <w:t>_______________________________________________________</w:t>
      </w:r>
      <w:r w:rsidR="007C535F" w:rsidRPr="00F955E0">
        <w:rPr>
          <w:lang w:val="fr-FR"/>
        </w:rPr>
        <w:t>_</w:t>
      </w:r>
    </w:p>
    <w:p w14:paraId="1325D250" w14:textId="4784BA83" w:rsidR="009C5902" w:rsidRPr="00F955E0" w:rsidRDefault="00F955E0">
      <w:pPr>
        <w:spacing w:after="40"/>
        <w:rPr>
          <w:lang w:val="fr-FR"/>
        </w:rPr>
      </w:pPr>
      <w:r w:rsidRPr="00F955E0">
        <w:rPr>
          <w:b/>
          <w:lang w:val="fr-FR"/>
        </w:rPr>
        <w:t xml:space="preserve">Position: </w:t>
      </w:r>
      <w:r w:rsidRPr="00F955E0">
        <w:rPr>
          <w:lang w:val="fr-FR"/>
        </w:rPr>
        <w:t>_______________________________________________________</w:t>
      </w:r>
      <w:r w:rsidR="007C535F" w:rsidRPr="00F955E0">
        <w:rPr>
          <w:lang w:val="fr-FR"/>
        </w:rPr>
        <w:t>______________</w:t>
      </w:r>
    </w:p>
    <w:p w14:paraId="2D01F8AB" w14:textId="0AF3348F" w:rsidR="009C5902" w:rsidRPr="00F955E0" w:rsidRDefault="00F955E0">
      <w:pPr>
        <w:spacing w:after="40"/>
        <w:rPr>
          <w:lang w:val="fr-FR"/>
        </w:rPr>
      </w:pPr>
      <w:r w:rsidRPr="00F955E0">
        <w:rPr>
          <w:b/>
          <w:lang w:val="fr-FR"/>
        </w:rPr>
        <w:t>Phone / Mob</w:t>
      </w:r>
      <w:r w:rsidRPr="00F955E0">
        <w:rPr>
          <w:b/>
          <w:lang w:val="fr-FR"/>
        </w:rPr>
        <w:t xml:space="preserve">ile: </w:t>
      </w:r>
      <w:r w:rsidRPr="00F955E0">
        <w:rPr>
          <w:lang w:val="fr-FR"/>
        </w:rPr>
        <w:t>_______________________________________________________</w:t>
      </w:r>
      <w:r w:rsidR="007C535F" w:rsidRPr="00F955E0">
        <w:rPr>
          <w:lang w:val="fr-FR"/>
        </w:rPr>
        <w:t>________</w:t>
      </w:r>
    </w:p>
    <w:p w14:paraId="3FAD750A" w14:textId="074099A8" w:rsidR="009C5902" w:rsidRDefault="00F955E0">
      <w:pPr>
        <w:spacing w:after="40"/>
      </w:pPr>
      <w:r>
        <w:rPr>
          <w:b/>
        </w:rPr>
        <w:t xml:space="preserve">Email: </w:t>
      </w:r>
      <w:r>
        <w:t>_______________________________________________________</w:t>
      </w:r>
      <w:r w:rsidR="007C535F">
        <w:t>_______________</w:t>
      </w:r>
    </w:p>
    <w:p w14:paraId="238A4E79" w14:textId="77777777" w:rsidR="007C535F" w:rsidRDefault="007C535F">
      <w:pPr>
        <w:spacing w:before="120" w:after="80"/>
        <w:rPr>
          <w:b/>
          <w:sz w:val="24"/>
        </w:rPr>
      </w:pPr>
    </w:p>
    <w:p w14:paraId="7C6FCDF5" w14:textId="545387B7" w:rsidR="009C5902" w:rsidRDefault="00F955E0">
      <w:pPr>
        <w:spacing w:before="120" w:after="80"/>
      </w:pPr>
      <w:r>
        <w:rPr>
          <w:b/>
          <w:sz w:val="24"/>
        </w:rPr>
        <w:t>Confidentiality and Ethics Statement</w:t>
      </w:r>
    </w:p>
    <w:p w14:paraId="683D1B39" w14:textId="77777777" w:rsidR="009C5902" w:rsidRDefault="00F955E0">
      <w:pPr>
        <w:spacing w:after="40"/>
      </w:pPr>
      <w:r>
        <w:rPr>
          <w:b/>
        </w:rPr>
        <w:t>By submitting this evaluation form, the reviewer confirms that:</w:t>
      </w:r>
    </w:p>
    <w:p w14:paraId="0B4A5737" w14:textId="77777777" w:rsidR="009C5902" w:rsidRDefault="00F955E0">
      <w:pPr>
        <w:pStyle w:val="ListBullet"/>
        <w:spacing w:after="0"/>
      </w:pPr>
      <w:r>
        <w:t>the rev</w:t>
      </w:r>
      <w:r>
        <w:t>iew has been conducted objectively, confidentially, and independently;</w:t>
      </w:r>
    </w:p>
    <w:p w14:paraId="3E0095F9" w14:textId="77777777" w:rsidR="009C5902" w:rsidRDefault="00F955E0">
      <w:pPr>
        <w:pStyle w:val="ListBullet"/>
        <w:spacing w:after="0"/>
      </w:pPr>
      <w:r>
        <w:t>no conflict of interest exists in relation to this manuscript, or any such conflict has been disclosed to the editor;</w:t>
      </w:r>
    </w:p>
    <w:p w14:paraId="378645C1" w14:textId="77777777" w:rsidR="009C5902" w:rsidRDefault="00F955E0">
      <w:pPr>
        <w:pStyle w:val="ListBullet"/>
        <w:spacing w:after="0"/>
      </w:pPr>
      <w:r>
        <w:t>the reviewer has not used the manuscript content for personal or pr</w:t>
      </w:r>
      <w:r>
        <w:t>ofessional advantage.</w:t>
      </w:r>
    </w:p>
    <w:p w14:paraId="352EBDDA" w14:textId="77777777" w:rsidR="009C5902" w:rsidRDefault="00F955E0">
      <w:pPr>
        <w:spacing w:before="120" w:after="80"/>
      </w:pPr>
      <w:r>
        <w:rPr>
          <w:b/>
          <w:sz w:val="24"/>
        </w:rPr>
        <w:t>Submission Note</w:t>
      </w:r>
    </w:p>
    <w:p w14:paraId="5D362BA3" w14:textId="77777777" w:rsidR="009C5902" w:rsidRDefault="00F955E0">
      <w:r>
        <w:rPr>
          <w:b/>
        </w:rPr>
        <w:t xml:space="preserve">Reviewer information is confidential. </w:t>
      </w:r>
      <w:r>
        <w:t>The completed form should be sent to the journal editor.</w:t>
      </w:r>
    </w:p>
    <w:sectPr w:rsidR="009C5902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9DE"/>
    <w:rsid w:val="007C535F"/>
    <w:rsid w:val="009C5902"/>
    <w:rsid w:val="00AA1D8D"/>
    <w:rsid w:val="00B47730"/>
    <w:rsid w:val="00CB0664"/>
    <w:rsid w:val="00F67570"/>
    <w:rsid w:val="00F955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AA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A6A49-E24E-4049-80BE-85416759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2026-03-04T11:18:00Z</dcterms:created>
  <dcterms:modified xsi:type="dcterms:W3CDTF">2026-03-06T12:03:00Z</dcterms:modified>
  <cp:category/>
</cp:coreProperties>
</file>